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109A"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76999F23"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7E7AEE95"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4D1FC77C"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5734B58A"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1C2552A4"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5EE01972"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563D0946"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7E999A9E"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65CD9795"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1B3D167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11934C7D"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5AEA23E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63708CF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6FDBD79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5FEA6DC2"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3F81846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66C1C7A6"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33150FC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4A0B5BC0"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30CBA466" w14:textId="77777777" w:rsidR="00913BB3" w:rsidRDefault="00913BB3" w:rsidP="00687C7F">
      <w:pPr>
        <w:jc w:val="both"/>
        <w:rPr>
          <w:rFonts w:asciiTheme="majorBidi" w:hAnsiTheme="majorBidi" w:cstheme="majorBidi"/>
        </w:rPr>
      </w:pPr>
      <w:r>
        <w:rPr>
          <w:rFonts w:asciiTheme="majorBidi" w:hAnsiTheme="majorBidi" w:cstheme="majorBidi"/>
        </w:rPr>
        <w:t>(1)</w:t>
      </w:r>
    </w:p>
    <w:p w14:paraId="0F6EBA1E"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25E6DB4E" w14:textId="77777777" w:rsidR="00687C7F" w:rsidRPr="00687C7F" w:rsidRDefault="00687C7F" w:rsidP="00687C7F">
      <w:pPr>
        <w:jc w:val="both"/>
        <w:rPr>
          <w:rFonts w:asciiTheme="majorBidi" w:hAnsiTheme="majorBidi" w:cstheme="majorBidi"/>
          <w:b/>
          <w:bCs/>
        </w:rPr>
      </w:pPr>
    </w:p>
    <w:p w14:paraId="247800FA"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2ACA2ECB"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2971EF86" w14:textId="77777777" w:rsidR="00687C7F" w:rsidRPr="00687C7F" w:rsidRDefault="00687C7F" w:rsidP="00687C7F">
      <w:pPr>
        <w:jc w:val="both"/>
        <w:rPr>
          <w:rFonts w:asciiTheme="majorBidi" w:hAnsiTheme="majorBidi" w:cstheme="majorBidi"/>
        </w:rPr>
      </w:pPr>
    </w:p>
    <w:p w14:paraId="12FEAFFD" w14:textId="77777777" w:rsidR="00687C7F" w:rsidRPr="00687C7F" w:rsidRDefault="00687C7F" w:rsidP="00687C7F">
      <w:pPr>
        <w:jc w:val="both"/>
        <w:rPr>
          <w:rFonts w:asciiTheme="majorBidi" w:eastAsia="Times New Roman" w:hAnsiTheme="majorBidi" w:cstheme="majorBidi"/>
          <w:b/>
          <w:bCs/>
          <w:sz w:val="22"/>
          <w:lang w:eastAsia="de-DE"/>
        </w:rPr>
      </w:pPr>
    </w:p>
    <w:p w14:paraId="4FB23B40"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293FA11A"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397E4E3"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349BB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47F2E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0BE50AF2"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143A0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035212"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705E7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60DD62B3"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E1A83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7FF8965"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46B6B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2AE75D76"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205867"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EC260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7CE19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08F93829" w14:textId="77777777" w:rsidR="00687C7F" w:rsidRPr="00687C7F" w:rsidRDefault="00687C7F" w:rsidP="00687C7F">
      <w:pPr>
        <w:jc w:val="both"/>
        <w:rPr>
          <w:rFonts w:asciiTheme="majorBidi" w:hAnsiTheme="majorBidi" w:cstheme="majorBidi"/>
        </w:rPr>
      </w:pPr>
    </w:p>
    <w:p w14:paraId="5BEC2A86" w14:textId="77777777" w:rsidR="00383F0F" w:rsidRPr="00687C7F" w:rsidRDefault="00383F0F" w:rsidP="00687C7F">
      <w:pPr>
        <w:jc w:val="both"/>
        <w:rPr>
          <w:rFonts w:asciiTheme="majorBidi" w:hAnsiTheme="majorBidi" w:cstheme="majorBidi"/>
        </w:rPr>
      </w:pPr>
    </w:p>
    <w:p w14:paraId="0E284846"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45361886" wp14:editId="4757A89E">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3A6966FE"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78A0F5A3" w14:textId="77777777" w:rsidR="00383F0F" w:rsidRPr="00687C7F" w:rsidRDefault="00383F0F" w:rsidP="00687C7F">
      <w:pPr>
        <w:jc w:val="both"/>
        <w:rPr>
          <w:rFonts w:asciiTheme="majorBidi" w:hAnsiTheme="majorBidi" w:cstheme="majorBidi"/>
          <w:b/>
          <w:bCs/>
          <w:sz w:val="22"/>
          <w:szCs w:val="20"/>
        </w:rPr>
      </w:pPr>
    </w:p>
    <w:p w14:paraId="51FC6679"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5AF41E53"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623C4558"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3D3D301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6F6AA42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6927E55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3A96734E"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38D2475C"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76086DF5"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3C6F5288"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15BDEF12"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328939D7"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557CBEB4"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2DACD1D0"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59F9EAE8"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63B5B805"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4D618DAE" w14:textId="77777777" w:rsidR="00E01F49" w:rsidRDefault="00E01F49" w:rsidP="00655BFE">
      <w:pPr>
        <w:jc w:val="both"/>
        <w:rPr>
          <w:rFonts w:asciiTheme="majorBidi" w:hAnsiTheme="majorBidi" w:cstheme="majorBidi"/>
          <w:rtl/>
        </w:rPr>
      </w:pPr>
    </w:p>
    <w:p w14:paraId="32851B56" w14:textId="77777777" w:rsidR="00E01F49" w:rsidRDefault="00E01F49" w:rsidP="00655BFE">
      <w:pPr>
        <w:jc w:val="both"/>
        <w:rPr>
          <w:rFonts w:asciiTheme="majorBidi" w:hAnsiTheme="majorBidi" w:cstheme="majorBidi"/>
          <w:rtl/>
        </w:rPr>
      </w:pPr>
    </w:p>
    <w:p w14:paraId="377684E4" w14:textId="77777777" w:rsidR="00E01F49" w:rsidRDefault="00E01F49" w:rsidP="00655BFE">
      <w:pPr>
        <w:jc w:val="both"/>
        <w:rPr>
          <w:rFonts w:asciiTheme="majorBidi" w:hAnsiTheme="majorBidi" w:cstheme="majorBidi"/>
          <w:rtl/>
        </w:rPr>
      </w:pPr>
    </w:p>
    <w:p w14:paraId="58D4DFB7" w14:textId="77777777" w:rsidR="00FB33D3" w:rsidRDefault="00FB33D3" w:rsidP="00655BFE">
      <w:pPr>
        <w:jc w:val="both"/>
        <w:rPr>
          <w:rFonts w:asciiTheme="majorBidi" w:hAnsiTheme="majorBidi" w:cstheme="majorBidi"/>
          <w:rtl/>
        </w:rPr>
      </w:pPr>
    </w:p>
    <w:p w14:paraId="799754DB" w14:textId="77777777" w:rsidR="00FB33D3" w:rsidRDefault="00FB33D3" w:rsidP="00655BFE">
      <w:pPr>
        <w:jc w:val="both"/>
        <w:rPr>
          <w:rFonts w:asciiTheme="majorBidi" w:hAnsiTheme="majorBidi" w:cstheme="majorBidi"/>
          <w:rtl/>
        </w:rPr>
      </w:pPr>
    </w:p>
    <w:p w14:paraId="3D9F4C8C" w14:textId="77777777" w:rsidR="00FB33D3" w:rsidRDefault="00FB33D3" w:rsidP="00655BFE">
      <w:pPr>
        <w:jc w:val="both"/>
        <w:rPr>
          <w:rFonts w:asciiTheme="majorBidi" w:hAnsiTheme="majorBidi" w:cstheme="majorBidi"/>
          <w:rtl/>
        </w:rPr>
      </w:pPr>
    </w:p>
    <w:p w14:paraId="23485B6C" w14:textId="77777777" w:rsidR="00FB33D3" w:rsidRDefault="00FB33D3" w:rsidP="00655BFE">
      <w:pPr>
        <w:jc w:val="both"/>
        <w:rPr>
          <w:rFonts w:asciiTheme="majorBidi" w:hAnsiTheme="majorBidi" w:cstheme="majorBidi"/>
          <w:rtl/>
        </w:rPr>
      </w:pPr>
    </w:p>
    <w:p w14:paraId="29E7F96E" w14:textId="77777777" w:rsidR="00E01F49" w:rsidRDefault="00E01F49" w:rsidP="00655BFE">
      <w:pPr>
        <w:jc w:val="both"/>
        <w:rPr>
          <w:rFonts w:asciiTheme="majorBidi" w:hAnsiTheme="majorBidi" w:cstheme="majorBidi"/>
          <w:rtl/>
        </w:rPr>
      </w:pPr>
    </w:p>
    <w:p w14:paraId="4358B778"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7567854A" w14:textId="77777777" w:rsidTr="00FB50E0">
        <w:trPr>
          <w:trHeight w:val="398"/>
          <w:jc w:val="center"/>
        </w:trPr>
        <w:tc>
          <w:tcPr>
            <w:tcW w:w="2320" w:type="dxa"/>
            <w:vAlign w:val="center"/>
          </w:tcPr>
          <w:p w14:paraId="3D834D8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71416909"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6E6C7211" w14:textId="77777777" w:rsidTr="00FB50E0">
        <w:trPr>
          <w:trHeight w:val="377"/>
          <w:jc w:val="center"/>
        </w:trPr>
        <w:tc>
          <w:tcPr>
            <w:tcW w:w="2320" w:type="dxa"/>
            <w:vAlign w:val="center"/>
          </w:tcPr>
          <w:p w14:paraId="1F714E0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58CA92BE"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325E3D2C" w14:textId="77777777" w:rsidTr="00FB50E0">
        <w:trPr>
          <w:trHeight w:val="377"/>
          <w:jc w:val="center"/>
        </w:trPr>
        <w:tc>
          <w:tcPr>
            <w:tcW w:w="2320" w:type="dxa"/>
            <w:vAlign w:val="center"/>
          </w:tcPr>
          <w:p w14:paraId="5160D75B"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0B32AE88"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713DECE8" w14:textId="77777777" w:rsidTr="00FB50E0">
        <w:trPr>
          <w:trHeight w:val="377"/>
          <w:jc w:val="center"/>
        </w:trPr>
        <w:tc>
          <w:tcPr>
            <w:tcW w:w="2320" w:type="dxa"/>
            <w:vAlign w:val="center"/>
          </w:tcPr>
          <w:p w14:paraId="645D897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736E8053"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25BDE5E3" w14:textId="77777777" w:rsidTr="00FB50E0">
        <w:trPr>
          <w:trHeight w:val="377"/>
          <w:jc w:val="center"/>
        </w:trPr>
        <w:tc>
          <w:tcPr>
            <w:tcW w:w="2320" w:type="dxa"/>
            <w:vAlign w:val="center"/>
          </w:tcPr>
          <w:p w14:paraId="6FB66AC0"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442A4C4C"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26095482" w14:textId="77777777" w:rsidTr="00FB50E0">
        <w:trPr>
          <w:trHeight w:val="377"/>
          <w:jc w:val="center"/>
        </w:trPr>
        <w:tc>
          <w:tcPr>
            <w:tcW w:w="2320" w:type="dxa"/>
            <w:vAlign w:val="center"/>
          </w:tcPr>
          <w:p w14:paraId="01290CFC"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1EE3D905"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2776CC4C" w14:textId="77777777" w:rsidTr="00FB50E0">
        <w:trPr>
          <w:trHeight w:val="377"/>
          <w:jc w:val="center"/>
        </w:trPr>
        <w:tc>
          <w:tcPr>
            <w:tcW w:w="2320" w:type="dxa"/>
            <w:vAlign w:val="center"/>
          </w:tcPr>
          <w:p w14:paraId="4EFBCD57"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2D015717"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465056C9" w14:textId="77777777" w:rsidTr="00FB50E0">
        <w:trPr>
          <w:trHeight w:val="377"/>
          <w:jc w:val="center"/>
        </w:trPr>
        <w:tc>
          <w:tcPr>
            <w:tcW w:w="2320" w:type="dxa"/>
            <w:vAlign w:val="center"/>
          </w:tcPr>
          <w:p w14:paraId="13884944"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6E6F7E62"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6B6F2E91" w14:textId="77777777" w:rsidTr="00FB50E0">
        <w:trPr>
          <w:trHeight w:val="377"/>
          <w:jc w:val="center"/>
        </w:trPr>
        <w:tc>
          <w:tcPr>
            <w:tcW w:w="2320" w:type="dxa"/>
            <w:vAlign w:val="center"/>
          </w:tcPr>
          <w:p w14:paraId="131E2720"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06CFC2C2"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02492C12" w14:textId="77777777" w:rsidTr="00FB50E0">
        <w:trPr>
          <w:trHeight w:val="377"/>
          <w:jc w:val="center"/>
        </w:trPr>
        <w:tc>
          <w:tcPr>
            <w:tcW w:w="2320" w:type="dxa"/>
            <w:vAlign w:val="center"/>
          </w:tcPr>
          <w:p w14:paraId="235A6351"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5DA0F0F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39DE28FB" w14:textId="77777777" w:rsidTr="00FB50E0">
        <w:trPr>
          <w:trHeight w:val="398"/>
          <w:jc w:val="center"/>
        </w:trPr>
        <w:tc>
          <w:tcPr>
            <w:tcW w:w="2320" w:type="dxa"/>
            <w:vAlign w:val="center"/>
          </w:tcPr>
          <w:p w14:paraId="4C2C5713"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5C155802"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1AD70060"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CB45" w14:textId="77777777" w:rsidR="00125076" w:rsidRDefault="00125076" w:rsidP="00FA7B09">
      <w:pPr>
        <w:spacing w:after="0" w:line="240" w:lineRule="auto"/>
      </w:pPr>
      <w:r>
        <w:separator/>
      </w:r>
    </w:p>
  </w:endnote>
  <w:endnote w:type="continuationSeparator" w:id="0">
    <w:p w14:paraId="3AFA7EDA" w14:textId="77777777" w:rsidR="00125076" w:rsidRDefault="00125076"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0236" w14:textId="77777777" w:rsidR="00125076" w:rsidRDefault="00125076" w:rsidP="00FA7B09">
      <w:pPr>
        <w:spacing w:after="0" w:line="240" w:lineRule="auto"/>
      </w:pPr>
      <w:r>
        <w:separator/>
      </w:r>
    </w:p>
  </w:footnote>
  <w:footnote w:type="continuationSeparator" w:id="0">
    <w:p w14:paraId="524BE1F9" w14:textId="77777777" w:rsidR="00125076" w:rsidRDefault="00125076"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F8EE" w14:textId="492D60E2" w:rsidR="00FA7B09" w:rsidRDefault="00AB0E58" w:rsidP="00FA7B09">
    <w:pPr>
      <w:pStyle w:val="Header"/>
    </w:pPr>
    <w:r>
      <w:rPr>
        <w:noProof/>
      </w:rPr>
      <w:drawing>
        <wp:anchor distT="0" distB="0" distL="114300" distR="114300" simplePos="0" relativeHeight="251658240" behindDoc="1" locked="0" layoutInCell="1" allowOverlap="1" wp14:anchorId="2F4E5946" wp14:editId="5FE52189">
          <wp:simplePos x="0" y="0"/>
          <wp:positionH relativeFrom="column">
            <wp:posOffset>-1143000</wp:posOffset>
          </wp:positionH>
          <wp:positionV relativeFrom="paragraph">
            <wp:posOffset>-457200</wp:posOffset>
          </wp:positionV>
          <wp:extent cx="7866380" cy="1504950"/>
          <wp:effectExtent l="0" t="0" r="1270" b="0"/>
          <wp:wrapTight wrapText="bothSides">
            <wp:wrapPolygon edited="0">
              <wp:start x="0" y="0"/>
              <wp:lineTo x="0" y="21327"/>
              <wp:lineTo x="21551" y="21327"/>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638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125076"/>
    <w:rsid w:val="0015074B"/>
    <w:rsid w:val="0029639D"/>
    <w:rsid w:val="00326F90"/>
    <w:rsid w:val="00383F0F"/>
    <w:rsid w:val="00404B2F"/>
    <w:rsid w:val="00655BFE"/>
    <w:rsid w:val="00687C7F"/>
    <w:rsid w:val="00694E62"/>
    <w:rsid w:val="00913BB3"/>
    <w:rsid w:val="009440B3"/>
    <w:rsid w:val="009E4002"/>
    <w:rsid w:val="009E7020"/>
    <w:rsid w:val="00AA1D8D"/>
    <w:rsid w:val="00AB0E58"/>
    <w:rsid w:val="00B47730"/>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93A75"/>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2026-01-24T12:44:00Z</dcterms:modified>
  <cp:category/>
</cp:coreProperties>
</file>